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UNDANGAN TASYAKURAN 7 BULANAN</w:t>
      </w:r>
    </w:p>
    <w:p>
      <w:pPr>
        <w:jc w:val="center"/>
      </w:pPr>
      <w:r>
        <w:t>Walimatul Hamli</w:t>
      </w:r>
    </w:p>
    <w:p>
      <w:pPr>
        <w:spacing w:after="240"/>
      </w:pPr>
      <w:r>
        <w:t>Assalamu'alaikum Wr. Wb.</w:t>
      </w:r>
    </w:p>
    <w:p>
      <w:pPr>
        <w:spacing w:after="240"/>
      </w:pPr>
      <w:r>
        <w:t>Puji syukur kami haturkan kepada Allah SWT yang telah melimpahkan rahmat dan hidayah-Nya. Sebagai rasa syukur kami kepada Allah SWT, perkenankanlah kami mengundang Bapak/Ibu/Saudara untuk memanjatkan doa bersama-sama dalam rangka tasyakuran kehamilan 7 bulan istri kami:</w:t>
      </w:r>
    </w:p>
    <w:p>
      <w:pPr>
        <w:spacing w:after="240"/>
      </w:pPr>
      <w:r>
        <w:t>[NAMA ISTRI]</w:t>
      </w:r>
    </w:p>
    <w:p>
      <w:pPr>
        <w:spacing w:after="240"/>
      </w:pPr>
      <w:r>
        <w:t>Yang akan kami laksanakan pada:</w:t>
      </w:r>
    </w:p>
    <w:p>
      <w:pPr>
        <w:spacing w:after="240"/>
      </w:pPr>
      <w:r>
        <w:t>Hari/Tanggal: [Hari], [Tanggal] [Bulan] [Tahun]</w:t>
        <w:br/>
        <w:t>Waktu: [Jam] WIB</w:t>
        <w:br/>
        <w:t>Tempat: [Alamat Lengkap]</w:t>
        <w:br/>
        <w:t>Acara: Tasyakuran &amp; Doa Bersama</w:t>
      </w:r>
    </w:p>
    <w:p>
      <w:pPr>
        <w:spacing w:after="240"/>
      </w:pPr>
      <w:r>
        <w:t>Merupakan suatu kebahagiaan bagi kami apabila Bapak/Ibu/Saudara berkenan hadir untuk memberikan doa restu kepada kami agar diberi keselamatan dan kesehatan dalam menghadapi persalinan nanti.</w:t>
      </w:r>
    </w:p>
    <w:p>
      <w:pPr>
        <w:spacing w:after="240"/>
      </w:pPr>
      <w:r>
        <w:t>Atas kehadiran dan doa restunya, kami ucapkan terima kasih.</w:t>
      </w:r>
    </w:p>
    <w:p>
      <w:pPr>
        <w:spacing w:after="240"/>
      </w:pPr>
      <w:r>
        <w:t>Wassalamu'alaikum Wr. Wb.</w:t>
      </w:r>
    </w:p>
    <w:p>
      <w:pPr>
        <w:spacing w:after="240"/>
      </w:pPr>
      <w:r>
        <w:t>Hormat kami,</w:t>
      </w:r>
    </w:p>
    <w:p>
      <w:pPr>
        <w:spacing w:after="240"/>
      </w:pPr>
      <w:r>
        <w:t>[Nama Suami] &amp; [Nama Istri]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