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UNDANGAN TAHLIL 40 HARI</w:t>
      </w:r>
    </w:p>
    <w:p>
      <w:pPr>
        <w:spacing w:after="240"/>
      </w:pPr>
      <w:r>
        <w:t>Assalamu'alaikum Wr. Wb.</w:t>
      </w:r>
    </w:p>
    <w:p>
      <w:pPr>
        <w:spacing w:after="240"/>
      </w:pPr>
      <w:r>
        <w:t>Dengan memohon rahmat dan ridho Allah SWT, kami mengharapkan kehadiran Bapak/Ibu/Saudara untuk memberikan doa pada acara tahlil memperingati 40 hari wafatnya:</w:t>
      </w:r>
    </w:p>
    <w:p>
      <w:pPr>
        <w:spacing w:after="240"/>
      </w:pPr>
      <w:r>
        <w:t>ALMARHUM/ALMARHUMAH</w:t>
      </w:r>
    </w:p>
    <w:p>
      <w:pPr>
        <w:spacing w:after="240"/>
      </w:pPr>
      <w:r>
        <w:t>[NAMA LENGKAP]</w:t>
      </w:r>
    </w:p>
    <w:p>
      <w:pPr>
        <w:spacing w:after="240"/>
      </w:pPr>
      <w:r>
        <w:t>Yang akan kami laksanakan pada:</w:t>
      </w:r>
    </w:p>
    <w:p>
      <w:pPr>
        <w:spacing w:after="240"/>
      </w:pPr>
      <w:r>
        <w:t>Hari/Tanggal: [Hari], [Tanggal] [Bulan] [Tahun]</w:t>
        <w:br/>
        <w:t>Waktu: [Jam] WIB (Ba'da [Waktu Sholat])</w:t>
        <w:br/>
        <w:t>Tempat: [Alamat Lengkap]</w:t>
      </w:r>
    </w:p>
    <w:p>
      <w:pPr>
        <w:spacing w:after="240"/>
      </w:pPr>
      <w:r>
        <w:t>Merupakan suatu kehormatan dan kebahagiaan bagi kami sekeluarga apabila Bapak/Ibu/Saudara berkenan hadir untuk memberikan doa bagi almarhum/almarhumah.</w:t>
      </w:r>
    </w:p>
    <w:p>
      <w:pPr>
        <w:spacing w:after="240"/>
      </w:pPr>
      <w:r>
        <w:t>Atas perhatian dan kehadiran Bapak/Ibu/Saudara, kami sekeluarga mengucapkan terima kasih.</w:t>
      </w:r>
    </w:p>
    <w:p>
      <w:pPr>
        <w:spacing w:after="240"/>
      </w:pPr>
      <w:r>
        <w:t>Wassalamu'alaikum Wr. Wb.</w:t>
      </w:r>
    </w:p>
    <w:p>
      <w:pPr>
        <w:spacing w:after="240"/>
      </w:pPr>
      <w:r>
        <w:t>Hormat kami,</w:t>
      </w:r>
    </w:p>
    <w:p>
      <w:pPr>
        <w:spacing w:after="240"/>
      </w:pPr>
      <w:r>
        <w:t>[Nama Keluarga/Penyelenggara]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