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UNDANGAN AQIQAH TASYAKURAN</w:t>
      </w:r>
    </w:p>
    <w:p>
      <w:pPr>
        <w:spacing w:after="240"/>
      </w:pPr>
      <w:r>
        <w:t>Assalamu'alaikum Wr. Wb.</w:t>
      </w:r>
    </w:p>
    <w:p>
      <w:pPr>
        <w:spacing w:after="240"/>
      </w:pPr>
      <w:r>
        <w:t>Puji syukur kami panjatkan kehadirat Allah SWT yang telah memberikan rahmat dan karunia-Nya kepada kami. Alhamdulillah telah lahir dengan selamat [putra/putri] kami pada tanggal [tanggal lahir] pukul [jam lahir] yang kami beri nama:</w:t>
      </w:r>
    </w:p>
    <w:p>
      <w:pPr>
        <w:spacing w:after="240"/>
      </w:pPr>
      <w:r>
        <w:t>[NAMA LENGKAP BAYI]</w:t>
      </w:r>
    </w:p>
    <w:p>
      <w:pPr>
        <w:spacing w:after="240"/>
      </w:pPr>
      <w:r>
        <w:t>Sebagai bentuk rasa syukur dalam menerima amanah-Nya, kami bermaksud melaksanakan salah satu sunnah Rasul berupa aqiqah. Dengan ini kami mengundang Bapak/Ibu/Saudara untuk berkenan hadir dalam acara tasyakuran aqiqah yang Insya Allah akan dilaksanakan pada:</w:t>
      </w:r>
    </w:p>
    <w:p>
      <w:pPr>
        <w:spacing w:after="240"/>
      </w:pPr>
      <w:r>
        <w:t>Hari/Tanggal: [Hari], [Tanggal] [Bulan] [Tahun]</w:t>
        <w:br/>
        <w:t>Pukul: [Jam] WIB</w:t>
        <w:br/>
        <w:t>Tempat: [Alamat Lengkap]</w:t>
        <w:br/>
        <w:t>Acara: Aqiqah &amp; Tasyakuran</w:t>
      </w:r>
    </w:p>
    <w:p>
      <w:pPr>
        <w:spacing w:after="240"/>
      </w:pPr>
      <w:r>
        <w:t>Tidak ada kata-kata yang indah selain doa dan restu dari Bapak/Ibu/Saudara. Semoga buah hati kami menjadi anak yang sholeh/sholehah, berbakti kepada kedua orang tua, berguna bagi agama, bangsa, dan negara. Aamiin.</w:t>
      </w:r>
    </w:p>
    <w:p>
      <w:pPr>
        <w:spacing w:after="240"/>
      </w:pPr>
      <w:r>
        <w:t>Doa restu dan kehadiran Bapak/Ibu/Saudara merupakan suatu kehormatan dan kebahagiaan bagi kami.</w:t>
      </w:r>
    </w:p>
    <w:p>
      <w:pPr>
        <w:spacing w:after="240"/>
      </w:pPr>
      <w:r>
        <w:t>Wassalamu'alaikum Wr. Wb.</w:t>
      </w:r>
    </w:p>
    <w:p>
      <w:pPr>
        <w:spacing w:after="240"/>
      </w:pPr>
      <w:r>
        <w:t>Hormat kami,</w:t>
      </w:r>
    </w:p>
    <w:p>
      <w:pPr>
        <w:spacing w:after="240"/>
      </w:pPr>
      <w:r>
        <w:t>[Nama Ayah] &amp; [Nama Ibu]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